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rPr>
          <w:rFonts w:ascii="宋体" w:hAnsi="宋体" w:eastAsia="宋体"/>
          <w:sz w:val="36"/>
        </w:rPr>
        <w:t>机场施工组织方案</w:t>
      </w:r>
    </w:p>
    <w:p>
      <w:pPr>
        <w:spacing w:before="100" w:after="200" w:line="360" w:lineRule="auto"/>
        <w:jc w:val="left"/>
      </w:pPr>
      <w:r>
        <w:rPr>
          <w:rFonts w:ascii="宋体 (中文正文)" w:hAnsi="宋体 (中文正文)" w:eastAsia="宋体"/>
          <w:b/>
          <w:sz w:val="28"/>
        </w:rPr>
        <w:t>一、前期准备工作</w:t>
      </w:r>
    </w:p>
    <w:p>
      <w:pPr>
        <w:spacing w:before="100" w:after="200" w:line="360" w:lineRule="auto"/>
        <w:ind w:firstLine="576"/>
        <w:jc w:val="left"/>
      </w:pPr>
      <w:r>
        <w:rPr>
          <w:rFonts w:ascii="宋体" w:hAnsi="宋体" w:eastAsia="宋体"/>
          <w:sz w:val="28"/>
        </w:rPr>
        <w:t>（一）明确目标</w:t>
      </w:r>
    </w:p>
    <w:p>
      <w:pPr>
        <w:spacing w:before="100" w:after="200" w:line="360" w:lineRule="auto"/>
        <w:ind w:firstLine="576"/>
        <w:jc w:val="left"/>
      </w:pPr>
      <w:r>
        <w:rPr>
          <w:rFonts w:ascii="宋体" w:hAnsi="宋体" w:eastAsia="宋体"/>
          <w:sz w:val="28"/>
        </w:rPr>
        <w:t>在开始机场施工组织方案之前，需要明确工程目标和计划。这包括确定施工时间、预算、人力需求、工程规模等。同时，需要根据机场工程的特点，制定适合的施工安全与环保措施。</w:t>
      </w:r>
    </w:p>
    <w:p>
      <w:pPr>
        <w:spacing w:before="100" w:after="200" w:line="360" w:lineRule="auto"/>
        <w:ind w:firstLine="576"/>
        <w:jc w:val="left"/>
      </w:pPr>
      <w:r>
        <w:rPr>
          <w:rFonts w:ascii="宋体" w:hAnsi="宋体" w:eastAsia="宋体"/>
          <w:sz w:val="28"/>
        </w:rPr>
        <w:t>（二）人员组织</w:t>
      </w:r>
    </w:p>
    <w:p>
      <w:pPr>
        <w:spacing w:before="100" w:after="200" w:line="360" w:lineRule="auto"/>
        <w:ind w:firstLine="576"/>
        <w:jc w:val="left"/>
      </w:pPr>
      <w:r>
        <w:rPr>
          <w:rFonts w:ascii="宋体" w:hAnsi="宋体" w:eastAsia="宋体"/>
          <w:sz w:val="28"/>
        </w:rPr>
        <w:t>组建专业施工团队，包括项目经理、工程师、技术人员、监理人员等。根据工作要求，合理分配人员，确保施工过程顺利进行。同时，培训人员，提高他们的专业技能和安全意识。</w:t>
      </w:r>
    </w:p>
    <w:p>
      <w:pPr>
        <w:spacing w:before="100" w:after="200" w:line="360" w:lineRule="auto"/>
        <w:ind w:firstLine="576"/>
        <w:jc w:val="left"/>
      </w:pPr>
      <w:r>
        <w:rPr>
          <w:rFonts w:ascii="宋体" w:hAnsi="宋体" w:eastAsia="宋体"/>
          <w:sz w:val="28"/>
        </w:rPr>
        <w:t>（三）物资准备</w:t>
      </w:r>
    </w:p>
    <w:p>
      <w:pPr>
        <w:spacing w:before="100" w:after="200" w:line="360" w:lineRule="auto"/>
        <w:ind w:firstLine="576"/>
        <w:jc w:val="left"/>
      </w:pPr>
      <w:r>
        <w:rPr>
          <w:rFonts w:ascii="宋体" w:hAnsi="宋体" w:eastAsia="宋体"/>
          <w:sz w:val="28"/>
        </w:rPr>
        <w:t>根据施工计划，提前采购和储备施工所需的物资和设备。确保在施工过程中不会出现物资不足的情况，保证工程的进度。</w:t>
      </w:r>
    </w:p>
    <w:p>
      <w:pPr>
        <w:spacing w:before="100" w:after="200" w:line="360" w:lineRule="auto"/>
        <w:ind w:firstLine="576"/>
        <w:jc w:val="left"/>
      </w:pPr>
      <w:r>
        <w:rPr>
          <w:rFonts w:ascii="宋体" w:hAnsi="宋体" w:eastAsia="宋体"/>
          <w:sz w:val="28"/>
        </w:rPr>
        <w:t>（四）勘察和设计</w:t>
      </w:r>
    </w:p>
    <w:p>
      <w:pPr>
        <w:spacing w:before="100" w:after="200" w:line="360" w:lineRule="auto"/>
        <w:ind w:firstLine="576"/>
        <w:jc w:val="left"/>
      </w:pPr>
      <w:r>
        <w:rPr>
          <w:rFonts w:ascii="宋体" w:hAnsi="宋体" w:eastAsia="宋体"/>
          <w:sz w:val="28"/>
        </w:rPr>
        <w:t>在施工前，进行必要的勘察和设计工作，获取准确的工程数据。这包括土壤测试、地下管线调查和地质勘探等。根据勘察和设计结果，确定施工方案和施工条款。</w:t>
      </w:r>
    </w:p>
    <w:p>
      <w:pPr>
        <w:spacing w:before="100" w:after="200" w:line="360" w:lineRule="auto"/>
        <w:jc w:val="left"/>
      </w:pPr>
      <w:r>
        <w:rPr>
          <w:rFonts w:ascii="宋体 (中文正文)" w:hAnsi="宋体 (中文正文)" w:eastAsia="宋体"/>
          <w:b/>
          <w:sz w:val="28"/>
        </w:rPr>
        <w:t>二、施工方案制定</w:t>
      </w:r>
    </w:p>
    <w:p>
      <w:pPr>
        <w:spacing w:before="100" w:after="200" w:line="360" w:lineRule="auto"/>
        <w:ind w:firstLine="576"/>
        <w:jc w:val="left"/>
      </w:pPr>
      <w:r>
        <w:rPr>
          <w:rFonts w:ascii="宋体" w:hAnsi="宋体" w:eastAsia="宋体"/>
          <w:sz w:val="28"/>
        </w:rPr>
        <w:t>（一）施工组织结构</w:t>
      </w:r>
    </w:p>
    <w:p>
      <w:pPr>
        <w:spacing w:before="100" w:after="200" w:line="360" w:lineRule="auto"/>
        <w:ind w:firstLine="576"/>
        <w:jc w:val="left"/>
      </w:pPr>
      <w:r>
        <w:rPr>
          <w:rFonts w:ascii="宋体" w:hAnsi="宋体" w:eastAsia="宋体"/>
          <w:sz w:val="28"/>
        </w:rPr>
        <w:t>（二）施工进度计划</w:t>
      </w:r>
    </w:p>
    <w:p>
      <w:pPr>
        <w:spacing w:before="100" w:after="200" w:line="360" w:lineRule="auto"/>
        <w:ind w:firstLine="576"/>
        <w:jc w:val="left"/>
      </w:pPr>
      <w:r>
        <w:rPr>
          <w:rFonts w:ascii="宋体" w:hAnsi="宋体" w:eastAsia="宋体"/>
          <w:sz w:val="28"/>
        </w:rPr>
        <w:t>根据工程的时间要求和施工经验，制定详细的施工进度计划。确定各个施工环节的顺序和时间节点，确保工程进度的合理安排。</w:t>
      </w:r>
    </w:p>
    <w:p>
      <w:pPr>
        <w:spacing w:before="100" w:after="200" w:line="360" w:lineRule="auto"/>
        <w:ind w:firstLine="576"/>
        <w:jc w:val="left"/>
      </w:pPr>
      <w:r>
        <w:rPr>
          <w:rFonts w:ascii="宋体" w:hAnsi="宋体" w:eastAsia="宋体"/>
          <w:sz w:val="28"/>
        </w:rPr>
        <w:t>（三）安全管理</w:t>
      </w:r>
    </w:p>
    <w:p>
      <w:pPr>
        <w:spacing w:before="100" w:after="200" w:line="360" w:lineRule="auto"/>
        <w:ind w:firstLine="576"/>
        <w:jc w:val="left"/>
      </w:pPr>
      <w:r>
        <w:rPr>
          <w:rFonts w:ascii="宋体" w:hAnsi="宋体" w:eastAsia="宋体"/>
          <w:sz w:val="28"/>
        </w:rPr>
        <w:t>制定严格的安全管理制度和措施，确保施工过程中的安全。包括设置安全警示标志、培训施工人员的安全意识、建立安全检查和事故报告制度等。</w:t>
      </w:r>
    </w:p>
    <w:p>
      <w:pPr>
        <w:spacing w:before="100" w:after="200" w:line="360" w:lineRule="auto"/>
        <w:ind w:firstLine="576"/>
        <w:jc w:val="left"/>
      </w:pPr>
      <w:r>
        <w:rPr>
          <w:rFonts w:ascii="宋体" w:hAnsi="宋体" w:eastAsia="宋体"/>
          <w:sz w:val="28"/>
        </w:rPr>
        <w:t>（四）质量控制</w:t>
      </w:r>
    </w:p>
    <w:p>
      <w:pPr>
        <w:spacing w:before="100" w:after="200" w:line="360" w:lineRule="auto"/>
        <w:ind w:firstLine="576"/>
        <w:jc w:val="left"/>
      </w:pPr>
      <w:r>
        <w:rPr>
          <w:rFonts w:ascii="宋体" w:hAnsi="宋体" w:eastAsia="宋体"/>
          <w:sz w:val="28"/>
        </w:rPr>
        <w:t>建立质量控制体系，确保施工过程中的施工质量。包括验收标准的制定、质量检查和验收程序的执行等。</w:t>
      </w:r>
    </w:p>
    <w:p>
      <w:pPr>
        <w:spacing w:before="100" w:after="200" w:line="360" w:lineRule="auto"/>
        <w:ind w:firstLine="576"/>
        <w:jc w:val="left"/>
      </w:pPr>
      <w:r>
        <w:rPr>
          <w:rFonts w:ascii="宋体" w:hAnsi="宋体" w:eastAsia="宋体"/>
          <w:sz w:val="28"/>
        </w:rPr>
        <w:t>（五）环境保护</w:t>
      </w:r>
    </w:p>
    <w:p>
      <w:pPr>
        <w:spacing w:before="100" w:after="200" w:line="360" w:lineRule="auto"/>
        <w:ind w:firstLine="576"/>
        <w:jc w:val="left"/>
      </w:pPr>
      <w:r>
        <w:rPr>
          <w:rFonts w:ascii="宋体" w:hAnsi="宋体" w:eastAsia="宋体"/>
          <w:sz w:val="28"/>
        </w:rPr>
        <w:t>制定环境保护方案，确保施工过程中不会对周围环境产生严重污染。包括噪声、灰尘和废水等的控制和处理。</w:t>
      </w:r>
    </w:p>
    <w:p>
      <w:pPr>
        <w:spacing w:before="100" w:after="200" w:line="360" w:lineRule="auto"/>
        <w:ind w:firstLine="576"/>
        <w:jc w:val="left"/>
      </w:pPr>
      <w:r>
        <w:rPr>
          <w:rFonts w:ascii="宋体" w:hAnsi="宋体" w:eastAsia="宋体"/>
          <w:sz w:val="28"/>
        </w:rPr>
        <w:t>（六）施工组织图</w:t>
      </w:r>
    </w:p>
    <w:p>
      <w:pPr>
        <w:spacing w:before="100" w:after="200" w:line="360" w:lineRule="auto"/>
        <w:ind w:firstLine="576"/>
        <w:jc w:val="left"/>
      </w:pPr>
      <w:r>
        <w:rPr>
          <w:rFonts w:ascii="宋体" w:hAnsi="宋体" w:eastAsia="宋体"/>
          <w:sz w:val="28"/>
        </w:rPr>
        <w:t>根据施工方案，制定施工组织图。明确施工队伍的职责和工作流程，确保施工过程的有序进行。</w:t>
      </w:r>
    </w:p>
    <w:p>
      <w:pPr>
        <w:spacing w:before="100" w:after="200" w:line="360" w:lineRule="auto"/>
        <w:ind w:firstLine="576"/>
        <w:jc w:val="left"/>
      </w:pPr>
      <w:r>
        <w:rPr>
          <w:rFonts w:ascii="宋体" w:hAnsi="宋体" w:eastAsia="宋体"/>
          <w:sz w:val="28"/>
        </w:rPr>
        <w:t>（七）施工设备和材料选择</w:t>
      </w:r>
    </w:p>
    <w:p>
      <w:pPr>
        <w:spacing w:before="100" w:after="200" w:line="360" w:lineRule="auto"/>
        <w:ind w:firstLine="576"/>
        <w:jc w:val="left"/>
      </w:pPr>
      <w:r>
        <w:rPr>
          <w:rFonts w:ascii="宋体" w:hAnsi="宋体" w:eastAsia="宋体"/>
          <w:sz w:val="28"/>
        </w:rPr>
        <w:t>根据工程的具体要求，选择合适的施工设备和材料。确保施工质量和进度的同时，减少成本和资源的浪费。</w:t>
      </w:r>
    </w:p>
    <w:p>
      <w:pPr>
        <w:spacing w:before="100" w:after="200" w:line="360" w:lineRule="auto"/>
        <w:jc w:val="left"/>
      </w:pPr>
      <w:r>
        <w:rPr>
          <w:rFonts w:ascii="宋体 (中文正文)" w:hAnsi="宋体 (中文正文)" w:eastAsia="宋体"/>
          <w:b/>
          <w:sz w:val="28"/>
        </w:rPr>
        <w:t>三、施工过程管理</w:t>
      </w:r>
    </w:p>
    <w:p>
      <w:pPr>
        <w:spacing w:before="100" w:after="200" w:line="360" w:lineRule="auto"/>
        <w:ind w:firstLine="576"/>
        <w:jc w:val="left"/>
      </w:pPr>
      <w:r>
        <w:rPr>
          <w:rFonts w:ascii="宋体" w:hAnsi="宋体" w:eastAsia="宋体"/>
          <w:sz w:val="28"/>
        </w:rPr>
        <w:t>（一）施工工艺控制</w:t>
      </w:r>
    </w:p>
    <w:p>
      <w:pPr>
        <w:spacing w:before="100" w:after="200" w:line="360" w:lineRule="auto"/>
        <w:ind w:firstLine="576"/>
        <w:jc w:val="left"/>
      </w:pPr>
      <w:r>
        <w:rPr>
          <w:rFonts w:ascii="宋体" w:hAnsi="宋体" w:eastAsia="宋体"/>
          <w:sz w:val="28"/>
        </w:rPr>
        <w:t>制定施工工艺控制方案，确保施工过程中各个工艺环节的顺利进行。包括土方开挖、基础施工、结构施工、装饰装修等。</w:t>
      </w:r>
    </w:p>
    <w:p>
      <w:pPr>
        <w:spacing w:before="100" w:after="200" w:line="360" w:lineRule="auto"/>
        <w:ind w:firstLine="576"/>
        <w:jc w:val="left"/>
      </w:pPr>
      <w:r>
        <w:rPr>
          <w:rFonts w:ascii="宋体" w:hAnsi="宋体" w:eastAsia="宋体"/>
          <w:sz w:val="28"/>
        </w:rPr>
        <w:t>（二）施工人员管理</w:t>
      </w:r>
    </w:p>
    <w:p>
      <w:pPr>
        <w:spacing w:before="100" w:after="200" w:line="360" w:lineRule="auto"/>
        <w:ind w:firstLine="576"/>
        <w:jc w:val="left"/>
      </w:pPr>
      <w:r>
        <w:rPr>
          <w:rFonts w:ascii="宋体" w:hAnsi="宋体" w:eastAsia="宋体"/>
          <w:sz w:val="28"/>
        </w:rPr>
        <w:t>建立施工人员管理制度，包括人员考勤、工资管理、工作安排等。确保施工队伍的稳定和高效运转。</w:t>
      </w:r>
    </w:p>
    <w:p>
      <w:pPr>
        <w:spacing w:before="100" w:after="200" w:line="360" w:lineRule="auto"/>
        <w:ind w:firstLine="576"/>
        <w:jc w:val="left"/>
      </w:pPr>
      <w:r>
        <w:rPr>
          <w:rFonts w:ascii="宋体" w:hAnsi="宋体" w:eastAsia="宋体"/>
          <w:sz w:val="28"/>
        </w:rPr>
        <w:t>（三）工程变更控制</w:t>
      </w:r>
    </w:p>
    <w:p>
      <w:pPr>
        <w:spacing w:before="100" w:after="200" w:line="360" w:lineRule="auto"/>
        <w:ind w:firstLine="576"/>
        <w:jc w:val="left"/>
      </w:pPr>
      <w:r>
        <w:rPr>
          <w:rFonts w:ascii="宋体" w:hAnsi="宋体" w:eastAsia="宋体"/>
          <w:sz w:val="28"/>
        </w:rPr>
        <w:t>在施工过程中，可能会出现工程变更的情况。建立严格的变更控制程序，确保变更的合理性和适应性，同时避免对进度和质量的影响。</w:t>
      </w:r>
    </w:p>
    <w:p>
      <w:pPr>
        <w:spacing w:before="100" w:after="200" w:line="360" w:lineRule="auto"/>
        <w:ind w:firstLine="576"/>
        <w:jc w:val="left"/>
      </w:pPr>
      <w:r>
        <w:rPr>
          <w:rFonts w:ascii="宋体" w:hAnsi="宋体" w:eastAsia="宋体"/>
          <w:sz w:val="28"/>
        </w:rPr>
        <w:t>（四）施工安全监管</w:t>
      </w:r>
    </w:p>
    <w:p>
      <w:pPr>
        <w:spacing w:before="100" w:after="200" w:line="360" w:lineRule="auto"/>
        <w:ind w:firstLine="576"/>
        <w:jc w:val="left"/>
      </w:pPr>
      <w:r>
        <w:rPr>
          <w:rFonts w:ascii="宋体" w:hAnsi="宋体" w:eastAsia="宋体"/>
          <w:sz w:val="28"/>
        </w:rPr>
        <w:t>建立施工安全监管制度，监督施工过程中的安全工作。定期进行安全检查和教育培训，提高施工人员的安全意识。</w:t>
      </w:r>
    </w:p>
    <w:p>
      <w:pPr>
        <w:spacing w:before="100" w:after="200" w:line="360" w:lineRule="auto"/>
        <w:ind w:firstLine="576"/>
        <w:jc w:val="left"/>
      </w:pPr>
      <w:r>
        <w:rPr>
          <w:rFonts w:ascii="宋体" w:hAnsi="宋体" w:eastAsia="宋体"/>
          <w:sz w:val="28"/>
        </w:rPr>
        <w:t>（五）质量验收</w:t>
      </w:r>
    </w:p>
    <w:p>
      <w:pPr>
        <w:spacing w:before="100" w:after="200" w:line="360" w:lineRule="auto"/>
        <w:ind w:firstLine="576"/>
        <w:jc w:val="left"/>
      </w:pPr>
      <w:r>
        <w:rPr>
          <w:rFonts w:ascii="宋体" w:hAnsi="宋体" w:eastAsia="宋体"/>
          <w:sz w:val="28"/>
        </w:rPr>
        <w:t>在施工完成后，进行质量验收工作。根据施工合同和相关标准，检查工程的各项指标是否符合要求。</w:t>
      </w:r>
    </w:p>
    <w:p>
      <w:pPr>
        <w:spacing w:before="100" w:after="200" w:line="360" w:lineRule="auto"/>
        <w:ind w:firstLine="576"/>
        <w:jc w:val="left"/>
      </w:pPr>
      <w:r>
        <w:rPr>
          <w:rFonts w:ascii="宋体" w:hAnsi="宋体" w:eastAsia="宋体"/>
          <w:sz w:val="28"/>
        </w:rPr>
        <w:t>（六）施工总结和反馈</w:t>
      </w:r>
    </w:p>
    <w:p>
      <w:pPr>
        <w:spacing w:before="100" w:after="200" w:line="360" w:lineRule="auto"/>
        <w:ind w:firstLine="576"/>
        <w:jc w:val="left"/>
      </w:pPr>
      <w:r>
        <w:rPr>
          <w:rFonts w:ascii="宋体" w:hAnsi="宋体" w:eastAsia="宋体"/>
          <w:sz w:val="28"/>
        </w:rPr>
        <w:t>施工结束后，进行总结和反馈工作。记录施工过程中的经验和教训，为今后的工程提供参考。</w:t>
      </w:r>
    </w:p>
    <w:p>
      <w:pPr>
        <w:spacing w:before="100" w:after="200" w:line="360" w:lineRule="auto"/>
        <w:jc w:val="left"/>
      </w:pPr>
      <w:r>
        <w:rPr>
          <w:rFonts w:ascii="宋体 (中文正文)" w:hAnsi="宋体 (中文正文)" w:eastAsia="宋体"/>
          <w:b/>
          <w:sz w:val="28"/>
        </w:rPr>
        <w:t>四、风险管理</w:t>
      </w:r>
    </w:p>
    <w:p>
      <w:pPr>
        <w:spacing w:before="100" w:after="200" w:line="360" w:lineRule="auto"/>
        <w:ind w:firstLine="576"/>
        <w:jc w:val="left"/>
      </w:pPr>
      <w:r>
        <w:rPr>
          <w:rFonts w:ascii="宋体" w:hAnsi="宋体" w:eastAsia="宋体"/>
          <w:sz w:val="28"/>
        </w:rPr>
        <w:t>在机场施工过程中，可能会遇到各种风险和问题。需要建立风险管理制度，及时发现和解决问题，确保施工顺利进行。包括施工期间的人员安全、工程质量、材料供应等。</w:t>
      </w:r>
    </w:p>
    <w:p>
      <w:pPr>
        <w:spacing w:before="100" w:after="200" w:line="360" w:lineRule="auto"/>
        <w:ind w:firstLine="576"/>
        <w:jc w:val="left"/>
      </w:pPr>
      <w:r>
        <w:rPr>
          <w:rFonts w:ascii="宋体" w:hAnsi="宋体" w:eastAsia="宋体"/>
          <w:sz w:val="28"/>
        </w:rPr>
        <w:t>总之，机场施工组织方案是保证机场工程顺利进行和高质量完成的关键。需要对前期准备工作、施工方案制定、施工过程管理和风险管理等进行充分考虑和规划，确保施工过程的安全、高效和有序。同时，需要根据具体情况和施工特点，灵活调整和改进方案，提高机场建设质量和效率。</w:t>
      </w:r>
    </w:p>
    <w:sectPr w:rsidR="00FC693F" w:rsidRPr="0006063C" w:rsidSect="00034616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